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7C71" w14:textId="77777777" w:rsidR="00DB2D9D" w:rsidRDefault="00DB2D9D">
      <w:pPr>
        <w:rPr>
          <w:rFonts w:ascii="Calibri" w:hAnsi="Calibri" w:cs="Calibri"/>
          <w:sz w:val="24"/>
          <w:szCs w:val="24"/>
        </w:rPr>
      </w:pPr>
    </w:p>
    <w:p w14:paraId="7DC6885D" w14:textId="436564A9" w:rsidR="00E337B1" w:rsidRPr="0073274E" w:rsidRDefault="006A1C4D">
      <w:pPr>
        <w:rPr>
          <w:rFonts w:ascii="Calibri" w:hAnsi="Calibri" w:cs="Calibri"/>
          <w:sz w:val="24"/>
          <w:szCs w:val="24"/>
        </w:rPr>
      </w:pPr>
      <w:r w:rsidRPr="0073274E">
        <w:rPr>
          <w:rFonts w:ascii="Calibri" w:hAnsi="Calibri" w:cs="Calibri"/>
          <w:sz w:val="24"/>
          <w:szCs w:val="24"/>
        </w:rPr>
        <w:t>This form is intended to s</w:t>
      </w:r>
      <w:r w:rsidRPr="0073274E">
        <w:rPr>
          <w:rFonts w:ascii="Calibri" w:hAnsi="Calibri" w:cs="Calibri"/>
          <w:sz w:val="24"/>
          <w:szCs w:val="24"/>
        </w:rPr>
        <w:t xml:space="preserve">upport consideration and approval of proposed new PGR programmes or significant changes to existing programmes. It aims to capture the information required for </w:t>
      </w:r>
      <w:r w:rsidRPr="0073274E">
        <w:rPr>
          <w:rFonts w:ascii="Calibri" w:hAnsi="Calibri" w:cs="Calibri"/>
          <w:sz w:val="24"/>
          <w:szCs w:val="24"/>
        </w:rPr>
        <w:t>consideration of new PGR programme proposals or significant amendments (e.g., change to mode of study).</w:t>
      </w:r>
    </w:p>
    <w:p w14:paraId="446A5417" w14:textId="77777777" w:rsidR="00E337B1" w:rsidRPr="0073274E" w:rsidRDefault="006A1C4D">
      <w:pPr>
        <w:pStyle w:val="Heading2"/>
        <w:rPr>
          <w:rFonts w:ascii="Calibri" w:hAnsi="Calibri" w:cs="Calibri"/>
        </w:rPr>
      </w:pPr>
      <w:r w:rsidRPr="0073274E">
        <w:rPr>
          <w:rFonts w:ascii="Calibri" w:hAnsi="Calibri" w:cs="Calibri"/>
        </w:rPr>
        <w:t>Proposed Programme Details</w:t>
      </w:r>
    </w:p>
    <w:p w14:paraId="07BC4B90" w14:textId="7C258904" w:rsidR="0073274E" w:rsidRPr="00DB2D9D" w:rsidRDefault="0073274E" w:rsidP="0073274E">
      <w:pPr>
        <w:rPr>
          <w:rFonts w:ascii="Calibri" w:hAnsi="Calibri" w:cs="Calibri"/>
          <w:sz w:val="24"/>
          <w:szCs w:val="24"/>
        </w:rPr>
      </w:pPr>
      <w:r w:rsidRPr="0073274E">
        <w:rPr>
          <w:rFonts w:ascii="Calibri" w:hAnsi="Calibri" w:cs="Calibri"/>
        </w:rPr>
        <w:br/>
      </w:r>
      <w:r w:rsidRPr="00DB2D9D">
        <w:rPr>
          <w:rFonts w:ascii="Calibri" w:hAnsi="Calibri" w:cs="Calibri"/>
          <w:sz w:val="24"/>
          <w:szCs w:val="24"/>
        </w:rPr>
        <w:t xml:space="preserve">School / Institute </w:t>
      </w:r>
      <w:r w:rsidRPr="00DB2D9D">
        <w:rPr>
          <w:rFonts w:ascii="Calibri" w:hAnsi="Calibri" w:cs="Calibri"/>
          <w:sz w:val="24"/>
          <w:szCs w:val="24"/>
        </w:rPr>
        <w:tab/>
      </w:r>
      <w:r w:rsidRPr="00DB2D9D">
        <w:rPr>
          <w:rFonts w:ascii="Calibri" w:hAnsi="Calibri" w:cs="Calibri"/>
          <w:sz w:val="24"/>
          <w:szCs w:val="24"/>
        </w:rPr>
        <w:tab/>
      </w:r>
      <w:r w:rsidR="00DB2D9D">
        <w:rPr>
          <w:rFonts w:ascii="Calibri" w:hAnsi="Calibri" w:cs="Calibri"/>
          <w:sz w:val="24"/>
          <w:szCs w:val="24"/>
        </w:rPr>
        <w:t xml:space="preserve">     </w:t>
      </w:r>
      <w:r w:rsidRPr="00DB2D9D">
        <w:rPr>
          <w:rFonts w:ascii="Calibri" w:hAnsi="Calibri" w:cs="Calibri"/>
          <w:sz w:val="24"/>
          <w:szCs w:val="24"/>
        </w:rPr>
        <w:t>:</w:t>
      </w:r>
    </w:p>
    <w:p w14:paraId="2F98734B" w14:textId="08A5CF75" w:rsidR="0073274E" w:rsidRPr="00DB2D9D" w:rsidRDefault="0073274E" w:rsidP="0073274E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Division / Subject Area</w:t>
      </w:r>
      <w:r w:rsidRPr="00DB2D9D">
        <w:rPr>
          <w:rFonts w:ascii="Calibri" w:hAnsi="Calibri" w:cs="Calibri"/>
          <w:sz w:val="24"/>
          <w:szCs w:val="24"/>
        </w:rPr>
        <w:t xml:space="preserve">                 :</w:t>
      </w:r>
      <w:r w:rsidRPr="00DB2D9D">
        <w:rPr>
          <w:rFonts w:ascii="Calibri" w:hAnsi="Calibri" w:cs="Calibri"/>
          <w:sz w:val="24"/>
          <w:szCs w:val="24"/>
        </w:rPr>
        <w:br/>
      </w:r>
      <w:r w:rsidRPr="00DB2D9D">
        <w:rPr>
          <w:rFonts w:ascii="Calibri" w:hAnsi="Calibri" w:cs="Calibri"/>
          <w:sz w:val="24"/>
          <w:szCs w:val="24"/>
        </w:rPr>
        <w:br/>
      </w:r>
      <w:r w:rsidRPr="00DB2D9D">
        <w:rPr>
          <w:rFonts w:ascii="Calibri" w:hAnsi="Calibri" w:cs="Calibri"/>
          <w:sz w:val="24"/>
          <w:szCs w:val="24"/>
        </w:rPr>
        <w:t>P</w:t>
      </w:r>
      <w:r w:rsidR="006A1C4D" w:rsidRPr="00DB2D9D">
        <w:rPr>
          <w:rFonts w:ascii="Calibri" w:hAnsi="Calibri" w:cs="Calibri"/>
          <w:sz w:val="24"/>
          <w:szCs w:val="24"/>
        </w:rPr>
        <w:t>roposed Programme Title</w:t>
      </w:r>
      <w:r w:rsidRPr="00DB2D9D">
        <w:rPr>
          <w:rFonts w:ascii="Calibri" w:hAnsi="Calibri" w:cs="Calibri"/>
          <w:sz w:val="24"/>
          <w:szCs w:val="24"/>
        </w:rPr>
        <w:t xml:space="preserve">          </w:t>
      </w:r>
      <w:r w:rsidR="006A1C4D" w:rsidRPr="00DB2D9D">
        <w:rPr>
          <w:rFonts w:ascii="Calibri" w:hAnsi="Calibri" w:cs="Calibri"/>
          <w:sz w:val="24"/>
          <w:szCs w:val="24"/>
        </w:rPr>
        <w:t xml:space="preserve">: </w:t>
      </w:r>
      <w:r w:rsidRPr="00DB2D9D">
        <w:rPr>
          <w:rFonts w:ascii="Calibri" w:hAnsi="Calibri" w:cs="Calibri"/>
          <w:sz w:val="24"/>
          <w:szCs w:val="24"/>
        </w:rPr>
        <w:br/>
      </w:r>
      <w:r w:rsidRPr="00DB2D9D">
        <w:rPr>
          <w:rFonts w:ascii="Calibri" w:hAnsi="Calibri" w:cs="Calibri"/>
          <w:sz w:val="24"/>
          <w:szCs w:val="24"/>
        </w:rPr>
        <w:br/>
      </w:r>
      <w:r w:rsidRPr="00DB2D9D">
        <w:rPr>
          <w:rFonts w:ascii="Calibri" w:hAnsi="Calibri" w:cs="Calibri"/>
          <w:sz w:val="24"/>
          <w:szCs w:val="24"/>
        </w:rPr>
        <w:t>Proposed by (Name, Position)</w:t>
      </w:r>
      <w:r w:rsidRPr="00DB2D9D">
        <w:rPr>
          <w:rFonts w:ascii="Calibri" w:hAnsi="Calibri" w:cs="Calibri"/>
          <w:sz w:val="24"/>
          <w:szCs w:val="24"/>
        </w:rPr>
        <w:t xml:space="preserve">     </w:t>
      </w:r>
      <w:r w:rsidRPr="00DB2D9D">
        <w:rPr>
          <w:rFonts w:ascii="Calibri" w:hAnsi="Calibri" w:cs="Calibri"/>
          <w:sz w:val="24"/>
          <w:szCs w:val="24"/>
        </w:rPr>
        <w:t xml:space="preserve">: </w:t>
      </w:r>
    </w:p>
    <w:p w14:paraId="5C536AD3" w14:textId="56AB0CB9" w:rsidR="00E337B1" w:rsidRPr="00DB2D9D" w:rsidRDefault="0073274E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I</w:t>
      </w:r>
      <w:r w:rsidR="006A1C4D" w:rsidRPr="00DB2D9D">
        <w:rPr>
          <w:rFonts w:ascii="Calibri" w:hAnsi="Calibri" w:cs="Calibri"/>
          <w:sz w:val="24"/>
          <w:szCs w:val="24"/>
        </w:rPr>
        <w:t xml:space="preserve">s this a new programme? </w:t>
      </w:r>
      <w:r w:rsidRPr="00DB2D9D">
        <w:rPr>
          <w:rFonts w:ascii="Calibri" w:hAnsi="Calibri" w:cs="Calibri"/>
          <w:sz w:val="24"/>
          <w:szCs w:val="24"/>
        </w:rPr>
        <w:t xml:space="preserve">      </w:t>
      </w:r>
      <w:r w:rsidR="006A1C4D" w:rsidRPr="00DB2D9D">
        <w:rPr>
          <w:rFonts w:ascii="Calibri" w:hAnsi="Calibri" w:cs="Calibri"/>
          <w:sz w:val="24"/>
          <w:szCs w:val="24"/>
        </w:rPr>
        <w:t>Yes / No</w:t>
      </w:r>
      <w:r w:rsidRPr="00DB2D9D">
        <w:rPr>
          <w:rFonts w:ascii="Calibri" w:hAnsi="Calibri" w:cs="Calibri"/>
          <w:sz w:val="24"/>
          <w:szCs w:val="24"/>
        </w:rPr>
        <w:br/>
      </w:r>
      <w:r w:rsidRPr="00DB2D9D">
        <w:rPr>
          <w:rFonts w:ascii="Calibri" w:hAnsi="Calibri" w:cs="Calibri"/>
          <w:sz w:val="24"/>
          <w:szCs w:val="24"/>
        </w:rPr>
        <w:br/>
      </w:r>
      <w:r w:rsidR="006A1C4D" w:rsidRPr="00DB2D9D">
        <w:rPr>
          <w:rFonts w:ascii="Calibri" w:hAnsi="Calibri" w:cs="Calibri"/>
          <w:sz w:val="24"/>
          <w:szCs w:val="24"/>
        </w:rPr>
        <w:t xml:space="preserve">If no, what is the existing programme to be amended? </w:t>
      </w:r>
      <w:r w:rsidRPr="00DB2D9D">
        <w:rPr>
          <w:rFonts w:ascii="Calibri" w:hAnsi="Calibri" w:cs="Calibri"/>
          <w:sz w:val="24"/>
          <w:szCs w:val="24"/>
        </w:rPr>
        <w:t xml:space="preserve">  </w:t>
      </w:r>
      <w:r w:rsidR="00DB2D9D">
        <w:rPr>
          <w:rFonts w:ascii="Calibri" w:hAnsi="Calibri" w:cs="Calibri"/>
          <w:sz w:val="24"/>
          <w:szCs w:val="24"/>
        </w:rPr>
        <w:t>:</w:t>
      </w:r>
      <w:r w:rsidRPr="00DB2D9D">
        <w:rPr>
          <w:rFonts w:ascii="Calibri" w:hAnsi="Calibri" w:cs="Calibri"/>
          <w:sz w:val="24"/>
          <w:szCs w:val="24"/>
        </w:rPr>
        <w:br/>
      </w:r>
      <w:r w:rsidRPr="00DB2D9D">
        <w:rPr>
          <w:rFonts w:ascii="Calibri" w:hAnsi="Calibri" w:cs="Calibri"/>
          <w:sz w:val="24"/>
          <w:szCs w:val="24"/>
        </w:rPr>
        <w:br/>
        <w:t>Pr</w:t>
      </w:r>
      <w:r w:rsidR="006A1C4D" w:rsidRPr="00DB2D9D">
        <w:rPr>
          <w:rFonts w:ascii="Calibri" w:hAnsi="Calibri" w:cs="Calibri"/>
          <w:sz w:val="24"/>
          <w:szCs w:val="24"/>
        </w:rPr>
        <w:t xml:space="preserve">oposed Start Date (i.e., date of first PGR registration): </w:t>
      </w:r>
      <w:r w:rsidRPr="00DB2D9D">
        <w:rPr>
          <w:rFonts w:ascii="Calibri" w:hAnsi="Calibri" w:cs="Calibri"/>
          <w:sz w:val="24"/>
          <w:szCs w:val="24"/>
        </w:rPr>
        <w:t xml:space="preserve">   /   /    </w:t>
      </w:r>
    </w:p>
    <w:p w14:paraId="07361851" w14:textId="74F5F149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 xml:space="preserve">Duration: </w:t>
      </w:r>
    </w:p>
    <w:p w14:paraId="414F91F9" w14:textId="16EDA202" w:rsidR="00DB2D9D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 xml:space="preserve">Mode of Study: </w:t>
      </w:r>
      <w:r w:rsidR="0073274E" w:rsidRPr="00DB2D9D">
        <w:rPr>
          <w:rFonts w:ascii="Calibri" w:hAnsi="Calibri" w:cs="Calibri"/>
          <w:sz w:val="24"/>
          <w:szCs w:val="24"/>
        </w:rPr>
        <w:t xml:space="preserve"> </w:t>
      </w:r>
      <w:r w:rsidRPr="00DB2D9D">
        <w:rPr>
          <w:rFonts w:ascii="Calibri" w:hAnsi="Calibri" w:cs="Calibri"/>
          <w:sz w:val="24"/>
          <w:szCs w:val="24"/>
        </w:rPr>
        <w:t>Full-time/Part-time</w:t>
      </w:r>
      <w:r w:rsidR="0073274E" w:rsidRPr="00DB2D9D">
        <w:rPr>
          <w:rFonts w:ascii="Calibri" w:hAnsi="Calibri" w:cs="Calibri"/>
          <w:sz w:val="24"/>
          <w:szCs w:val="24"/>
        </w:rPr>
        <w:t xml:space="preserve"> </w:t>
      </w:r>
      <w:r w:rsidRPr="00DB2D9D">
        <w:rPr>
          <w:rFonts w:ascii="Calibri" w:hAnsi="Calibri" w:cs="Calibri"/>
          <w:sz w:val="24"/>
          <w:szCs w:val="24"/>
        </w:rPr>
        <w:t xml:space="preserve"> </w:t>
      </w:r>
    </w:p>
    <w:p w14:paraId="356CD6E8" w14:textId="77777777" w:rsidR="00DB2D9D" w:rsidRDefault="00DB2D9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0520DF0" w14:textId="77777777" w:rsidR="00E337B1" w:rsidRPr="00DB2D9D" w:rsidRDefault="00E337B1">
      <w:pPr>
        <w:rPr>
          <w:rFonts w:ascii="Calibri" w:hAnsi="Calibri" w:cs="Calibri"/>
          <w:i/>
          <w:iCs/>
        </w:rPr>
      </w:pPr>
    </w:p>
    <w:p w14:paraId="083E7AA1" w14:textId="0D53C2AB" w:rsidR="0073274E" w:rsidRPr="0073274E" w:rsidRDefault="0073274E" w:rsidP="0073274E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Rational for </w:t>
      </w:r>
      <w:r w:rsidR="00586083">
        <w:rPr>
          <w:rFonts w:ascii="Calibri" w:hAnsi="Calibri" w:cs="Calibri"/>
        </w:rPr>
        <w:t xml:space="preserve">Programme </w:t>
      </w:r>
      <w:r>
        <w:rPr>
          <w:rFonts w:ascii="Calibri" w:hAnsi="Calibri" w:cs="Calibri"/>
        </w:rPr>
        <w:t xml:space="preserve">Introduction/Alteration </w:t>
      </w:r>
      <w:r>
        <w:rPr>
          <w:rFonts w:ascii="Calibri" w:hAnsi="Calibri" w:cs="Calibri"/>
        </w:rPr>
        <w:br/>
      </w:r>
    </w:p>
    <w:p w14:paraId="67FD566C" w14:textId="6EF3DB7F" w:rsidR="00E337B1" w:rsidRPr="00DB2D9D" w:rsidRDefault="006A1C4D" w:rsidP="00586083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Why is the new programme or programme changes required</w:t>
      </w:r>
      <w:r w:rsidR="00DB2D9D">
        <w:rPr>
          <w:rFonts w:ascii="Calibri" w:hAnsi="Calibri" w:cs="Calibri"/>
          <w:sz w:val="24"/>
          <w:szCs w:val="24"/>
        </w:rPr>
        <w:t xml:space="preserve"> and </w:t>
      </w:r>
      <w:r w:rsidR="00586083" w:rsidRPr="00DB2D9D">
        <w:rPr>
          <w:rFonts w:ascii="Calibri" w:hAnsi="Calibri" w:cs="Calibri"/>
          <w:sz w:val="24"/>
          <w:szCs w:val="24"/>
        </w:rPr>
        <w:t>indicate for who</w:t>
      </w:r>
      <w:r w:rsidR="00DB2D9D">
        <w:rPr>
          <w:rFonts w:ascii="Calibri" w:hAnsi="Calibri" w:cs="Calibri"/>
          <w:sz w:val="24"/>
          <w:szCs w:val="24"/>
        </w:rPr>
        <w:t>m</w:t>
      </w:r>
      <w:r w:rsidR="00586083" w:rsidRPr="00DB2D9D">
        <w:rPr>
          <w:rFonts w:ascii="Calibri" w:hAnsi="Calibri" w:cs="Calibri"/>
          <w:sz w:val="24"/>
          <w:szCs w:val="24"/>
        </w:rPr>
        <w:t xml:space="preserve"> is this programme is appropriate </w:t>
      </w:r>
      <w:r w:rsidR="00DB2D9D">
        <w:rPr>
          <w:rFonts w:ascii="Calibri" w:hAnsi="Calibri" w:cs="Calibri"/>
          <w:sz w:val="24"/>
          <w:szCs w:val="24"/>
        </w:rPr>
        <w:t>?</w:t>
      </w:r>
      <w:r w:rsidR="0073274E" w:rsidRPr="00DB2D9D">
        <w:rPr>
          <w:rFonts w:ascii="Calibri" w:hAnsi="Calibri" w:cs="Calibri"/>
          <w:sz w:val="24"/>
          <w:szCs w:val="24"/>
        </w:rPr>
        <w:t xml:space="preserve"> (</w:t>
      </w:r>
      <w:r w:rsidR="0073274E" w:rsidRPr="00DB2D9D">
        <w:rPr>
          <w:rFonts w:ascii="Calibri" w:hAnsi="Calibri" w:cs="Calibri"/>
          <w:i/>
          <w:iCs/>
          <w:sz w:val="24"/>
          <w:szCs w:val="24"/>
        </w:rPr>
        <w:t>max 30</w:t>
      </w:r>
      <w:r w:rsidR="00586083" w:rsidRPr="00DB2D9D">
        <w:rPr>
          <w:rFonts w:ascii="Calibri" w:hAnsi="Calibri" w:cs="Calibri"/>
          <w:i/>
          <w:iCs/>
          <w:sz w:val="24"/>
          <w:szCs w:val="24"/>
        </w:rPr>
        <w:t>0</w:t>
      </w:r>
      <w:r w:rsidR="0073274E" w:rsidRPr="00DB2D9D">
        <w:rPr>
          <w:rFonts w:ascii="Calibri" w:hAnsi="Calibri" w:cs="Calibri"/>
          <w:i/>
          <w:iCs/>
          <w:sz w:val="24"/>
          <w:szCs w:val="24"/>
        </w:rPr>
        <w:t xml:space="preserve"> words</w:t>
      </w:r>
      <w:r w:rsidR="00586083" w:rsidRPr="00DB2D9D">
        <w:rPr>
          <w:rFonts w:ascii="Calibri" w:hAnsi="Calibri" w:cs="Calibri"/>
          <w:i/>
          <w:iCs/>
          <w:sz w:val="24"/>
          <w:szCs w:val="24"/>
        </w:rPr>
        <w:t>, please a</w:t>
      </w:r>
      <w:r w:rsidR="00586083" w:rsidRPr="00DB2D9D">
        <w:rPr>
          <w:rFonts w:ascii="Calibri" w:hAnsi="Calibri" w:cs="Calibri"/>
          <w:i/>
          <w:iCs/>
          <w:sz w:val="24"/>
          <w:szCs w:val="24"/>
        </w:rPr>
        <w:t xml:space="preserve">ttach any </w:t>
      </w:r>
      <w:r w:rsidR="00586083" w:rsidRPr="00DB2D9D">
        <w:rPr>
          <w:rFonts w:ascii="Calibri" w:hAnsi="Calibri" w:cs="Calibri"/>
          <w:i/>
          <w:iCs/>
          <w:sz w:val="24"/>
          <w:szCs w:val="24"/>
        </w:rPr>
        <w:t>m</w:t>
      </w:r>
      <w:r w:rsidR="00586083" w:rsidRPr="00DB2D9D">
        <w:rPr>
          <w:rFonts w:ascii="Calibri" w:hAnsi="Calibri" w:cs="Calibri"/>
          <w:i/>
          <w:iCs/>
          <w:sz w:val="24"/>
          <w:szCs w:val="24"/>
        </w:rPr>
        <w:t>arket research or other material indicating the opportunity for this programme to attract researchers to Uo</w:t>
      </w:r>
      <w:r>
        <w:rPr>
          <w:rFonts w:ascii="Calibri" w:hAnsi="Calibri" w:cs="Calibri"/>
          <w:i/>
          <w:iCs/>
          <w:sz w:val="24"/>
          <w:szCs w:val="24"/>
        </w:rPr>
        <w:t>f</w:t>
      </w:r>
      <w:r w:rsidR="00586083" w:rsidRPr="00DB2D9D">
        <w:rPr>
          <w:rFonts w:ascii="Calibri" w:hAnsi="Calibri" w:cs="Calibri"/>
          <w:i/>
          <w:iCs/>
          <w:sz w:val="24"/>
          <w:szCs w:val="24"/>
        </w:rPr>
        <w:t>G</w:t>
      </w:r>
      <w:r w:rsidR="0073274E" w:rsidRPr="00DB2D9D">
        <w:rPr>
          <w:rFonts w:ascii="Calibri" w:hAnsi="Calibri" w:cs="Calibri"/>
          <w:i/>
          <w:iCs/>
          <w:sz w:val="24"/>
          <w:szCs w:val="24"/>
        </w:rPr>
        <w:t xml:space="preserve">) </w:t>
      </w:r>
      <w:r w:rsidR="00586083" w:rsidRPr="00DB2D9D">
        <w:rPr>
          <w:rFonts w:ascii="Calibri" w:hAnsi="Calibri" w:cs="Calibri"/>
          <w:i/>
          <w:iCs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 w:rsidRPr="00DB2D9D">
        <w:rPr>
          <w:rFonts w:ascii="Calibri" w:hAnsi="Calibri" w:cs="Calibri"/>
          <w:sz w:val="24"/>
          <w:szCs w:val="24"/>
        </w:rPr>
        <w:br/>
      </w:r>
    </w:p>
    <w:p w14:paraId="2ED4732D" w14:textId="77777777" w:rsidR="00636F3F" w:rsidRDefault="00636F3F" w:rsidP="00586083">
      <w:pPr>
        <w:rPr>
          <w:rFonts w:ascii="Calibri" w:hAnsi="Calibri" w:cs="Calibri"/>
        </w:rPr>
      </w:pPr>
    </w:p>
    <w:p w14:paraId="412D4C01" w14:textId="77777777" w:rsidR="00636F3F" w:rsidRDefault="00636F3F" w:rsidP="00586083">
      <w:pPr>
        <w:rPr>
          <w:rFonts w:ascii="Calibri" w:hAnsi="Calibri" w:cs="Calibri"/>
        </w:rPr>
      </w:pPr>
    </w:p>
    <w:p w14:paraId="2B63CC21" w14:textId="77777777" w:rsidR="00636F3F" w:rsidRDefault="00636F3F" w:rsidP="00586083">
      <w:pPr>
        <w:rPr>
          <w:rFonts w:ascii="Calibri" w:hAnsi="Calibri" w:cs="Calibri"/>
        </w:rPr>
      </w:pPr>
    </w:p>
    <w:p w14:paraId="0507D7DD" w14:textId="77777777" w:rsidR="00636F3F" w:rsidRDefault="00636F3F" w:rsidP="00586083">
      <w:pPr>
        <w:rPr>
          <w:rFonts w:ascii="Calibri" w:hAnsi="Calibri" w:cs="Calibri"/>
        </w:rPr>
      </w:pPr>
    </w:p>
    <w:p w14:paraId="6BA6DE4E" w14:textId="2B7D5441" w:rsidR="00DB2D9D" w:rsidRDefault="00DB2D9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2161084" w14:textId="77777777" w:rsidR="00636F3F" w:rsidRPr="00DB2D9D" w:rsidRDefault="00636F3F" w:rsidP="00586083">
      <w:pPr>
        <w:rPr>
          <w:rFonts w:ascii="Calibri" w:hAnsi="Calibri" w:cs="Calibri"/>
        </w:rPr>
      </w:pPr>
    </w:p>
    <w:p w14:paraId="0388EE4C" w14:textId="1D8042CD" w:rsidR="0073274E" w:rsidRPr="00586083" w:rsidRDefault="0073274E" w:rsidP="00586083">
      <w:pPr>
        <w:ind w:left="360"/>
        <w:rPr>
          <w:rFonts w:ascii="Calibri" w:hAnsi="Calibri" w:cs="Calibri"/>
        </w:rPr>
      </w:pPr>
    </w:p>
    <w:p w14:paraId="6F55012A" w14:textId="6FD135F8" w:rsidR="00586083" w:rsidRPr="00586083" w:rsidRDefault="00586083" w:rsidP="00586083">
      <w:pPr>
        <w:pStyle w:val="Heading2"/>
        <w:rPr>
          <w:rFonts w:ascii="Calibri" w:hAnsi="Calibri" w:cs="Calibri"/>
          <w:b w:val="0"/>
          <w:bCs w:val="0"/>
          <w:i/>
          <w:iCs/>
        </w:rPr>
      </w:pPr>
      <w:r>
        <w:rPr>
          <w:rFonts w:ascii="Calibri" w:hAnsi="Calibri" w:cs="Calibri"/>
        </w:rPr>
        <w:t xml:space="preserve">Programme Delivery (Academic and Professional Services Services) : </w:t>
      </w:r>
      <w:r w:rsidRPr="00586083">
        <w:rPr>
          <w:rFonts w:ascii="Calibri" w:hAnsi="Calibri" w:cs="Calibri"/>
          <w:b w:val="0"/>
          <w:bCs w:val="0"/>
          <w:i/>
          <w:iCs/>
        </w:rPr>
        <w:t>P</w:t>
      </w:r>
      <w:r w:rsidRPr="00586083">
        <w:rPr>
          <w:rFonts w:ascii="Calibri" w:hAnsi="Calibri" w:cs="Calibri"/>
          <w:b w:val="0"/>
          <w:bCs w:val="0"/>
          <w:i/>
          <w:iCs/>
        </w:rPr>
        <w:t xml:space="preserve">lease highlight where </w:t>
      </w:r>
      <w:r w:rsidRPr="00586083">
        <w:rPr>
          <w:rFonts w:ascii="Calibri" w:hAnsi="Calibri" w:cs="Calibri"/>
          <w:b w:val="0"/>
          <w:bCs w:val="0"/>
          <w:i/>
          <w:iCs/>
        </w:rPr>
        <w:t xml:space="preserve">any aspects </w:t>
      </w:r>
      <w:r w:rsidRPr="00586083">
        <w:rPr>
          <w:rFonts w:ascii="Calibri" w:hAnsi="Calibri" w:cs="Calibri"/>
          <w:b w:val="0"/>
          <w:bCs w:val="0"/>
          <w:i/>
          <w:iCs/>
        </w:rPr>
        <w:t xml:space="preserve"> may differ from the existing PGR Code of Practice</w:t>
      </w:r>
    </w:p>
    <w:p w14:paraId="1E1CC34E" w14:textId="2B1A8C10" w:rsidR="00E337B1" w:rsidRPr="0073274E" w:rsidRDefault="0058608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6A1C4D" w:rsidRPr="0073274E">
        <w:rPr>
          <w:rFonts w:ascii="Calibri" w:hAnsi="Calibri" w:cs="Calibri"/>
        </w:rPr>
        <w:t>Admission Requirements</w:t>
      </w:r>
    </w:p>
    <w:p w14:paraId="507D532A" w14:textId="65DF0F29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Educational Qualification</w:t>
      </w:r>
      <w:r w:rsidR="00586083" w:rsidRPr="00DB2D9D">
        <w:rPr>
          <w:rFonts w:ascii="Calibri" w:hAnsi="Calibri" w:cs="Calibri"/>
          <w:sz w:val="24"/>
          <w:szCs w:val="24"/>
        </w:rPr>
        <w:t xml:space="preserve">     </w:t>
      </w:r>
      <w:r w:rsidRPr="00DB2D9D">
        <w:rPr>
          <w:rFonts w:ascii="Calibri" w:hAnsi="Calibri" w:cs="Calibri"/>
          <w:sz w:val="24"/>
          <w:szCs w:val="24"/>
        </w:rPr>
        <w:t xml:space="preserve">: </w:t>
      </w:r>
    </w:p>
    <w:p w14:paraId="72EC4533" w14:textId="6C271646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Research Experience</w:t>
      </w:r>
      <w:r w:rsidR="00586083" w:rsidRPr="00DB2D9D">
        <w:rPr>
          <w:rFonts w:ascii="Calibri" w:hAnsi="Calibri" w:cs="Calibri"/>
          <w:sz w:val="24"/>
          <w:szCs w:val="24"/>
        </w:rPr>
        <w:t xml:space="preserve">             </w:t>
      </w:r>
      <w:r w:rsidRPr="00DB2D9D">
        <w:rPr>
          <w:rFonts w:ascii="Calibri" w:hAnsi="Calibri" w:cs="Calibri"/>
          <w:sz w:val="24"/>
          <w:szCs w:val="24"/>
        </w:rPr>
        <w:t xml:space="preserve">: </w:t>
      </w:r>
    </w:p>
    <w:p w14:paraId="6D27B8A6" w14:textId="0E4A8B6C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 xml:space="preserve">Other Requirements: </w:t>
      </w:r>
      <w:r w:rsidR="00586083" w:rsidRPr="00DB2D9D">
        <w:rPr>
          <w:rFonts w:ascii="Calibri" w:hAnsi="Calibri" w:cs="Calibri"/>
          <w:sz w:val="24"/>
          <w:szCs w:val="24"/>
        </w:rPr>
        <w:t xml:space="preserve">           :</w:t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</w:p>
    <w:p w14:paraId="65722D40" w14:textId="4819A22D" w:rsidR="00E337B1" w:rsidRPr="0073274E" w:rsidRDefault="006A1C4D" w:rsidP="00586083">
      <w:pPr>
        <w:pStyle w:val="Heading2"/>
        <w:rPr>
          <w:rFonts w:ascii="Calibri" w:hAnsi="Calibri" w:cs="Calibri"/>
        </w:rPr>
      </w:pPr>
      <w:r w:rsidRPr="0073274E">
        <w:rPr>
          <w:rFonts w:ascii="Calibri" w:hAnsi="Calibri" w:cs="Calibri"/>
        </w:rPr>
        <w:t>Supervision and Support</w:t>
      </w:r>
      <w:r w:rsidR="00586083">
        <w:rPr>
          <w:rFonts w:ascii="Calibri" w:hAnsi="Calibri" w:cs="Calibri"/>
        </w:rPr>
        <w:t xml:space="preserve"> </w:t>
      </w:r>
    </w:p>
    <w:p w14:paraId="683ECBCF" w14:textId="27F2CAC9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Supervision Arrangements</w:t>
      </w:r>
      <w:r w:rsidR="00586083" w:rsidRPr="00DB2D9D">
        <w:rPr>
          <w:rFonts w:ascii="Calibri" w:hAnsi="Calibri" w:cs="Calibri"/>
          <w:sz w:val="24"/>
          <w:szCs w:val="24"/>
        </w:rPr>
        <w:t xml:space="preserve">    </w:t>
      </w:r>
      <w:r w:rsidRPr="00DB2D9D">
        <w:rPr>
          <w:rFonts w:ascii="Calibri" w:hAnsi="Calibri" w:cs="Calibri"/>
          <w:sz w:val="24"/>
          <w:szCs w:val="24"/>
        </w:rPr>
        <w:t xml:space="preserve">: </w:t>
      </w:r>
      <w:r w:rsidR="00586083" w:rsidRPr="00DB2D9D">
        <w:rPr>
          <w:rFonts w:ascii="Calibri" w:hAnsi="Calibri" w:cs="Calibri"/>
          <w:sz w:val="24"/>
          <w:szCs w:val="24"/>
        </w:rPr>
        <w:t xml:space="preserve">  </w:t>
      </w:r>
    </w:p>
    <w:p w14:paraId="4C1DC30D" w14:textId="352A2B59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Mentorship Opportunities</w:t>
      </w:r>
      <w:r w:rsidR="00586083" w:rsidRPr="00DB2D9D">
        <w:rPr>
          <w:rFonts w:ascii="Calibri" w:hAnsi="Calibri" w:cs="Calibri"/>
          <w:sz w:val="24"/>
          <w:szCs w:val="24"/>
        </w:rPr>
        <w:t xml:space="preserve">    </w:t>
      </w:r>
      <w:r w:rsidRPr="00DB2D9D">
        <w:rPr>
          <w:rFonts w:ascii="Calibri" w:hAnsi="Calibri" w:cs="Calibri"/>
          <w:sz w:val="24"/>
          <w:szCs w:val="24"/>
        </w:rPr>
        <w:t xml:space="preserve">: </w:t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</w:p>
    <w:p w14:paraId="2CD0B76B" w14:textId="3C201A66" w:rsidR="00E337B1" w:rsidRPr="0073274E" w:rsidRDefault="006A1C4D">
      <w:pPr>
        <w:pStyle w:val="Heading2"/>
        <w:rPr>
          <w:rFonts w:ascii="Calibri" w:hAnsi="Calibri" w:cs="Calibri"/>
        </w:rPr>
      </w:pPr>
      <w:r w:rsidRPr="0073274E">
        <w:rPr>
          <w:rFonts w:ascii="Calibri" w:hAnsi="Calibri" w:cs="Calibri"/>
        </w:rPr>
        <w:t>Training and Support Requireme</w:t>
      </w:r>
      <w:r w:rsidR="00586083">
        <w:rPr>
          <w:rFonts w:ascii="Calibri" w:hAnsi="Calibri" w:cs="Calibri"/>
        </w:rPr>
        <w:t xml:space="preserve">nts </w:t>
      </w:r>
    </w:p>
    <w:p w14:paraId="0DB9E5F7" w14:textId="55E09A70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Mandatory Training</w:t>
      </w:r>
      <w:r w:rsidR="00586083" w:rsidRPr="00DB2D9D">
        <w:rPr>
          <w:rFonts w:ascii="Calibri" w:hAnsi="Calibri" w:cs="Calibri"/>
          <w:sz w:val="24"/>
          <w:szCs w:val="24"/>
        </w:rPr>
        <w:t xml:space="preserve">              :</w:t>
      </w:r>
    </w:p>
    <w:p w14:paraId="2FB7F326" w14:textId="2F8E1DB4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Additional Training:</w:t>
      </w:r>
      <w:r w:rsidR="00586083" w:rsidRPr="00DB2D9D">
        <w:rPr>
          <w:rFonts w:ascii="Calibri" w:hAnsi="Calibri" w:cs="Calibri"/>
          <w:sz w:val="24"/>
          <w:szCs w:val="24"/>
        </w:rPr>
        <w:t xml:space="preserve">              :</w:t>
      </w:r>
      <w:r w:rsidRPr="00DB2D9D">
        <w:rPr>
          <w:rFonts w:ascii="Calibri" w:hAnsi="Calibri" w:cs="Calibri"/>
          <w:sz w:val="24"/>
          <w:szCs w:val="24"/>
        </w:rPr>
        <w:t xml:space="preserve"> </w:t>
      </w:r>
    </w:p>
    <w:p w14:paraId="3EF7B80B" w14:textId="60543E5E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Additional Student Support Requirements</w:t>
      </w:r>
      <w:r w:rsidR="00586083" w:rsidRPr="00DB2D9D">
        <w:rPr>
          <w:rFonts w:ascii="Calibri" w:hAnsi="Calibri" w:cs="Calibri"/>
          <w:sz w:val="24"/>
          <w:szCs w:val="24"/>
        </w:rPr>
        <w:t xml:space="preserve">  </w:t>
      </w:r>
      <w:r w:rsidRPr="00DB2D9D">
        <w:rPr>
          <w:rFonts w:ascii="Calibri" w:hAnsi="Calibri" w:cs="Calibri"/>
          <w:sz w:val="24"/>
          <w:szCs w:val="24"/>
        </w:rPr>
        <w:t xml:space="preserve">: </w:t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</w:p>
    <w:p w14:paraId="405C6386" w14:textId="65F97F1B" w:rsidR="00E337B1" w:rsidRPr="0073274E" w:rsidRDefault="0058608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Progressions and Qualification </w:t>
      </w:r>
      <w:r w:rsidR="006A1C4D" w:rsidRPr="0073274E">
        <w:rPr>
          <w:rFonts w:ascii="Calibri" w:hAnsi="Calibri" w:cs="Calibri"/>
        </w:rPr>
        <w:t xml:space="preserve"> Arrangements</w:t>
      </w:r>
    </w:p>
    <w:p w14:paraId="74C108D6" w14:textId="288EAE8A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Progress Reviews</w:t>
      </w:r>
      <w:r w:rsidR="00586083" w:rsidRPr="00DB2D9D">
        <w:rPr>
          <w:rFonts w:ascii="Calibri" w:hAnsi="Calibri" w:cs="Calibri"/>
          <w:sz w:val="24"/>
          <w:szCs w:val="24"/>
        </w:rPr>
        <w:t xml:space="preserve">                :</w:t>
      </w:r>
    </w:p>
    <w:p w14:paraId="52D25BF9" w14:textId="46D0F49A" w:rsidR="00E337B1" w:rsidRDefault="006A1C4D">
      <w:pPr>
        <w:rPr>
          <w:rFonts w:ascii="Calibri" w:hAnsi="Calibri" w:cs="Calibri"/>
        </w:rPr>
      </w:pPr>
      <w:r w:rsidRPr="00DB2D9D">
        <w:rPr>
          <w:rFonts w:ascii="Calibri" w:hAnsi="Calibri" w:cs="Calibri"/>
          <w:sz w:val="24"/>
          <w:szCs w:val="24"/>
        </w:rPr>
        <w:t xml:space="preserve">Final Examination/Viva Voce: </w:t>
      </w:r>
      <w:r w:rsidR="00586083" w:rsidRPr="00DB2D9D">
        <w:rPr>
          <w:rFonts w:ascii="Calibri" w:hAnsi="Calibri" w:cs="Calibri"/>
          <w:sz w:val="24"/>
          <w:szCs w:val="24"/>
        </w:rPr>
        <w:br/>
      </w:r>
      <w:r w:rsidR="00586083">
        <w:rPr>
          <w:rFonts w:ascii="Calibri" w:hAnsi="Calibri" w:cs="Calibri"/>
        </w:rPr>
        <w:br/>
        <w:t xml:space="preserve"> </w:t>
      </w:r>
    </w:p>
    <w:p w14:paraId="60330E03" w14:textId="77777777" w:rsidR="00636F3F" w:rsidRDefault="00636F3F">
      <w:pPr>
        <w:rPr>
          <w:rFonts w:ascii="Calibri" w:eastAsiaTheme="majorEastAsia" w:hAnsi="Calibri" w:cs="Calibri"/>
          <w:b/>
          <w:bCs/>
          <w:color w:val="4F81BD" w:themeColor="accent1"/>
          <w:sz w:val="26"/>
          <w:szCs w:val="26"/>
        </w:rPr>
      </w:pPr>
      <w:r>
        <w:rPr>
          <w:rFonts w:ascii="Calibri" w:hAnsi="Calibri" w:cs="Calibri"/>
        </w:rPr>
        <w:br w:type="page"/>
      </w:r>
    </w:p>
    <w:p w14:paraId="6B1F3386" w14:textId="72E864E9" w:rsidR="00E337B1" w:rsidRPr="0073274E" w:rsidRDefault="00DB2D9D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/>
      </w:r>
      <w:r w:rsidR="006A1C4D" w:rsidRPr="0073274E">
        <w:rPr>
          <w:rFonts w:ascii="Calibri" w:hAnsi="Calibri" w:cs="Calibri"/>
        </w:rPr>
        <w:t>Approval for Ratification by Graduate Board of Studies</w:t>
      </w:r>
    </w:p>
    <w:p w14:paraId="27C38908" w14:textId="77777777" w:rsidR="00DB2D9D" w:rsidRPr="00DB2D9D" w:rsidRDefault="006A1C4D" w:rsidP="00DB2D9D">
      <w:pPr>
        <w:pStyle w:val="Heading2"/>
        <w:rPr>
          <w:rFonts w:ascii="Calibri" w:hAnsi="Calibri" w:cs="Calibri"/>
        </w:rPr>
      </w:pPr>
      <w:r w:rsidRPr="00DB2D9D">
        <w:rPr>
          <w:rFonts w:ascii="Calibri" w:hAnsi="Calibri" w:cs="Calibri"/>
        </w:rPr>
        <w:t>School PGR Director</w:t>
      </w:r>
      <w:r w:rsidR="00DB2D9D" w:rsidRPr="00DB2D9D">
        <w:rPr>
          <w:rFonts w:ascii="Calibri" w:hAnsi="Calibri" w:cs="Calibri"/>
        </w:rPr>
        <w:t xml:space="preserve">            </w:t>
      </w:r>
    </w:p>
    <w:p w14:paraId="0F2BCC0B" w14:textId="4AF28AE5" w:rsidR="00E337B1" w:rsidRPr="00DB2D9D" w:rsidRDefault="00DB2D9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and Si</w:t>
      </w:r>
      <w:r w:rsidR="006A1C4D" w:rsidRPr="00DB2D9D">
        <w:rPr>
          <w:rFonts w:ascii="Calibri" w:hAnsi="Calibri" w:cs="Calibri"/>
          <w:sz w:val="24"/>
          <w:szCs w:val="24"/>
        </w:rPr>
        <w:t>gnature</w:t>
      </w:r>
      <w:r>
        <w:rPr>
          <w:rFonts w:ascii="Calibri" w:hAnsi="Calibri" w:cs="Calibri"/>
          <w:sz w:val="24"/>
          <w:szCs w:val="24"/>
        </w:rPr>
        <w:t xml:space="preserve">              </w:t>
      </w:r>
      <w:r w:rsidR="006A1C4D" w:rsidRPr="00DB2D9D">
        <w:rPr>
          <w:rFonts w:ascii="Calibri" w:hAnsi="Calibri" w:cs="Calibri"/>
          <w:sz w:val="24"/>
          <w:szCs w:val="24"/>
        </w:rPr>
        <w:t xml:space="preserve">: </w:t>
      </w:r>
    </w:p>
    <w:p w14:paraId="59FE25C3" w14:textId="3A970759" w:rsid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 xml:space="preserve">Date: </w:t>
      </w:r>
      <w:r w:rsidR="00DB2D9D">
        <w:rPr>
          <w:rFonts w:ascii="Calibri" w:hAnsi="Calibri" w:cs="Calibri"/>
          <w:sz w:val="24"/>
          <w:szCs w:val="24"/>
        </w:rPr>
        <w:t xml:space="preserve">                                        :</w:t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Pr="00DB2D9D">
        <w:rPr>
          <w:rFonts w:ascii="Calibri" w:eastAsiaTheme="majorEastAsia" w:hAnsi="Calibri" w:cs="Calibri"/>
          <w:b/>
          <w:bCs/>
          <w:color w:val="4F81BD" w:themeColor="accent1"/>
          <w:sz w:val="26"/>
          <w:szCs w:val="26"/>
        </w:rPr>
        <w:t>Head of School</w:t>
      </w:r>
    </w:p>
    <w:p w14:paraId="3A73DC39" w14:textId="77777777" w:rsidR="00DB2D9D" w:rsidRPr="00DB2D9D" w:rsidRDefault="00DB2D9D" w:rsidP="00DB2D9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and Si</w:t>
      </w:r>
      <w:r w:rsidRPr="00DB2D9D">
        <w:rPr>
          <w:rFonts w:ascii="Calibri" w:hAnsi="Calibri" w:cs="Calibri"/>
          <w:sz w:val="24"/>
          <w:szCs w:val="24"/>
        </w:rPr>
        <w:t>gnature</w:t>
      </w:r>
      <w:r>
        <w:rPr>
          <w:rFonts w:ascii="Calibri" w:hAnsi="Calibri" w:cs="Calibri"/>
          <w:sz w:val="24"/>
          <w:szCs w:val="24"/>
        </w:rPr>
        <w:t xml:space="preserve">              </w:t>
      </w:r>
      <w:r w:rsidRPr="00DB2D9D">
        <w:rPr>
          <w:rFonts w:ascii="Calibri" w:hAnsi="Calibri" w:cs="Calibri"/>
          <w:sz w:val="24"/>
          <w:szCs w:val="24"/>
        </w:rPr>
        <w:t xml:space="preserve">: </w:t>
      </w:r>
    </w:p>
    <w:p w14:paraId="62DB1B4F" w14:textId="3087A384" w:rsidR="00DB2D9D" w:rsidRDefault="00DB2D9D" w:rsidP="00DB2D9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 xml:space="preserve">Date: </w:t>
      </w:r>
      <w:r>
        <w:rPr>
          <w:rFonts w:ascii="Calibri" w:hAnsi="Calibri" w:cs="Calibri"/>
          <w:sz w:val="24"/>
          <w:szCs w:val="24"/>
        </w:rPr>
        <w:t xml:space="preserve">                                        :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 w:rsidR="006A1C4D" w:rsidRPr="00DB2D9D">
        <w:rPr>
          <w:rFonts w:ascii="Calibri" w:eastAsiaTheme="majorEastAsia" w:hAnsi="Calibri" w:cs="Calibri"/>
          <w:b/>
          <w:bCs/>
          <w:color w:val="4F81BD" w:themeColor="accent1"/>
          <w:sz w:val="26"/>
          <w:szCs w:val="26"/>
        </w:rPr>
        <w:t>Dean/Deputy Dean of Graduate Studies</w:t>
      </w:r>
      <w:r w:rsidR="006A1C4D" w:rsidRPr="00DB2D9D">
        <w:rPr>
          <w:rFonts w:ascii="Calibri" w:hAnsi="Calibri" w:cs="Calibri"/>
          <w:sz w:val="24"/>
          <w:szCs w:val="24"/>
        </w:rPr>
        <w:t>:</w:t>
      </w:r>
    </w:p>
    <w:p w14:paraId="0F092F56" w14:textId="77777777" w:rsidR="00DB2D9D" w:rsidRDefault="00DB2D9D" w:rsidP="00DB2D9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and Si</w:t>
      </w:r>
      <w:r w:rsidRPr="00DB2D9D">
        <w:rPr>
          <w:rFonts w:ascii="Calibri" w:hAnsi="Calibri" w:cs="Calibri"/>
          <w:sz w:val="24"/>
          <w:szCs w:val="24"/>
        </w:rPr>
        <w:t>gnature</w:t>
      </w:r>
      <w:r>
        <w:rPr>
          <w:rFonts w:ascii="Calibri" w:hAnsi="Calibri" w:cs="Calibri"/>
          <w:sz w:val="24"/>
          <w:szCs w:val="24"/>
        </w:rPr>
        <w:t xml:space="preserve">              </w:t>
      </w:r>
      <w:r w:rsidRPr="00DB2D9D">
        <w:rPr>
          <w:rFonts w:ascii="Calibri" w:hAnsi="Calibri" w:cs="Calibri"/>
          <w:sz w:val="24"/>
          <w:szCs w:val="24"/>
        </w:rPr>
        <w:t xml:space="preserve">: </w:t>
      </w:r>
    </w:p>
    <w:p w14:paraId="6868866F" w14:textId="79B7D6AD" w:rsidR="00DB2D9D" w:rsidRPr="00DB2D9D" w:rsidRDefault="00DB2D9D" w:rsidP="00DB2D9D">
      <w:r>
        <w:rPr>
          <w:rFonts w:ascii="Calibri" w:hAnsi="Calibri" w:cs="Calibri"/>
          <w:sz w:val="24"/>
          <w:szCs w:val="24"/>
        </w:rPr>
        <w:t xml:space="preserve">Date     </w:t>
      </w:r>
      <w:r>
        <w:t xml:space="preserve">                                         :</w:t>
      </w:r>
    </w:p>
    <w:p w14:paraId="78215188" w14:textId="77777777" w:rsidR="00DB2D9D" w:rsidRPr="00DB2D9D" w:rsidRDefault="00DB2D9D" w:rsidP="00DB2D9D">
      <w:pPr>
        <w:rPr>
          <w:rFonts w:ascii="Calibri" w:hAnsi="Calibri" w:cs="Calibri"/>
          <w:sz w:val="24"/>
          <w:szCs w:val="24"/>
        </w:rPr>
      </w:pPr>
    </w:p>
    <w:p w14:paraId="1A2C5F9D" w14:textId="053260E5" w:rsidR="00E337B1" w:rsidRPr="0073274E" w:rsidRDefault="006A1C4D" w:rsidP="00DB2D9D">
      <w:pPr>
        <w:pStyle w:val="Heading2"/>
        <w:rPr>
          <w:rFonts w:ascii="Calibri" w:hAnsi="Calibri" w:cs="Calibri"/>
        </w:rPr>
      </w:pPr>
      <w:r w:rsidRPr="0073274E">
        <w:rPr>
          <w:rFonts w:ascii="Calibri" w:hAnsi="Calibri" w:cs="Calibri"/>
        </w:rPr>
        <w:t>Board of Studies Approval</w:t>
      </w:r>
    </w:p>
    <w:p w14:paraId="0A492076" w14:textId="4952339D" w:rsidR="00E337B1" w:rsidRPr="00DB2D9D" w:rsidRDefault="006A1C4D">
      <w:pPr>
        <w:rPr>
          <w:rFonts w:ascii="Calibri" w:hAnsi="Calibri" w:cs="Calibri"/>
          <w:sz w:val="24"/>
          <w:szCs w:val="24"/>
        </w:rPr>
      </w:pPr>
      <w:r w:rsidRPr="00DB2D9D">
        <w:rPr>
          <w:rFonts w:ascii="Calibri" w:hAnsi="Calibri" w:cs="Calibri"/>
          <w:sz w:val="24"/>
          <w:szCs w:val="24"/>
        </w:rPr>
        <w:t>Approval granted</w:t>
      </w:r>
      <w:r w:rsidR="00DB2D9D">
        <w:rPr>
          <w:rFonts w:ascii="Calibri" w:hAnsi="Calibri" w:cs="Calibri"/>
          <w:sz w:val="24"/>
          <w:szCs w:val="24"/>
        </w:rPr>
        <w:t xml:space="preserve"> or refused  :</w:t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  <w:t>Additional Comments              :</w:t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="00DB2D9D">
        <w:rPr>
          <w:rFonts w:ascii="Calibri" w:hAnsi="Calibri" w:cs="Calibri"/>
          <w:sz w:val="24"/>
          <w:szCs w:val="24"/>
        </w:rPr>
        <w:br/>
      </w:r>
      <w:r w:rsidRPr="00DB2D9D">
        <w:rPr>
          <w:rFonts w:ascii="Calibri" w:hAnsi="Calibri" w:cs="Calibri"/>
          <w:sz w:val="24"/>
          <w:szCs w:val="24"/>
        </w:rPr>
        <w:t>Date</w:t>
      </w:r>
      <w:r w:rsidR="00DB2D9D">
        <w:rPr>
          <w:rFonts w:ascii="Calibri" w:hAnsi="Calibri" w:cs="Calibri"/>
          <w:sz w:val="24"/>
          <w:szCs w:val="24"/>
        </w:rPr>
        <w:t xml:space="preserve">                                             </w:t>
      </w:r>
      <w:r w:rsidRPr="00DB2D9D">
        <w:rPr>
          <w:rFonts w:ascii="Calibri" w:hAnsi="Calibri" w:cs="Calibri"/>
          <w:sz w:val="24"/>
          <w:szCs w:val="24"/>
        </w:rPr>
        <w:t>:</w:t>
      </w:r>
    </w:p>
    <w:p w14:paraId="106625F9" w14:textId="39DB380E" w:rsidR="0073274E" w:rsidRPr="0073274E" w:rsidRDefault="00DB2D9D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sectPr w:rsidR="0073274E" w:rsidRPr="0073274E" w:rsidSect="00DB2D9D">
      <w:headerReference w:type="default" r:id="rId8"/>
      <w:footerReference w:type="default" r:id="rId9"/>
      <w:pgSz w:w="12240" w:h="15840"/>
      <w:pgMar w:top="720" w:right="720" w:bottom="720" w:left="720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061B" w14:textId="77777777" w:rsidR="00DB2D9D" w:rsidRDefault="00DB2D9D" w:rsidP="00DB2D9D">
      <w:pPr>
        <w:spacing w:after="0" w:line="240" w:lineRule="auto"/>
      </w:pPr>
      <w:r>
        <w:separator/>
      </w:r>
    </w:p>
  </w:endnote>
  <w:endnote w:type="continuationSeparator" w:id="0">
    <w:p w14:paraId="25AD96E1" w14:textId="77777777" w:rsidR="00DB2D9D" w:rsidRDefault="00DB2D9D" w:rsidP="00DB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516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78227" w14:textId="3F24A38A" w:rsidR="00DB2D9D" w:rsidRDefault="00DB2D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57242" w14:textId="77777777" w:rsidR="00DB2D9D" w:rsidRDefault="00DB2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8F6B" w14:textId="77777777" w:rsidR="00DB2D9D" w:rsidRDefault="00DB2D9D" w:rsidP="00DB2D9D">
      <w:pPr>
        <w:spacing w:after="0" w:line="240" w:lineRule="auto"/>
      </w:pPr>
      <w:r>
        <w:separator/>
      </w:r>
    </w:p>
  </w:footnote>
  <w:footnote w:type="continuationSeparator" w:id="0">
    <w:p w14:paraId="23D8D34F" w14:textId="77777777" w:rsidR="00DB2D9D" w:rsidRDefault="00DB2D9D" w:rsidP="00DB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0C4B" w14:textId="67C30692" w:rsidR="00DB2D9D" w:rsidRPr="00DB2D9D" w:rsidRDefault="00DB2D9D" w:rsidP="00DB2D9D">
    <w:pPr>
      <w:pStyle w:val="Header"/>
      <w:jc w:val="both"/>
      <w:rPr>
        <w:sz w:val="36"/>
        <w:szCs w:val="36"/>
      </w:rPr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23D5AEF9" wp14:editId="7ADDCC2E">
          <wp:extent cx="748053" cy="487680"/>
          <wp:effectExtent l="0" t="0" r="0" b="7620"/>
          <wp:docPr id="90" name="Picture 89">
            <a:extLst xmlns:a="http://schemas.openxmlformats.org/drawingml/2006/main">
              <a:ext uri="{FF2B5EF4-FFF2-40B4-BE49-F238E27FC236}">
                <a16:creationId xmlns:a16="http://schemas.microsoft.com/office/drawing/2014/main" id="{64CD9F87-FE65-FD86-E518-61FFE05592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89">
                    <a:extLst>
                      <a:ext uri="{FF2B5EF4-FFF2-40B4-BE49-F238E27FC236}">
                        <a16:creationId xmlns:a16="http://schemas.microsoft.com/office/drawing/2014/main" id="{64CD9F87-FE65-FD86-E518-61FFE05592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719" cy="488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 w:rsidRPr="00DB2D9D">
      <w:rPr>
        <w:rFonts w:ascii="Calibri" w:hAnsi="Calibri" w:cs="Calibri"/>
        <w:sz w:val="36"/>
        <w:szCs w:val="36"/>
      </w:rPr>
      <w:t>Postgraduate Research Programme 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5A3826"/>
    <w:multiLevelType w:val="hybridMultilevel"/>
    <w:tmpl w:val="28A80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80046">
    <w:abstractNumId w:val="8"/>
  </w:num>
  <w:num w:numId="2" w16cid:durableId="1277567196">
    <w:abstractNumId w:val="6"/>
  </w:num>
  <w:num w:numId="3" w16cid:durableId="1281914528">
    <w:abstractNumId w:val="5"/>
  </w:num>
  <w:num w:numId="4" w16cid:durableId="63838228">
    <w:abstractNumId w:val="4"/>
  </w:num>
  <w:num w:numId="5" w16cid:durableId="1695955040">
    <w:abstractNumId w:val="7"/>
  </w:num>
  <w:num w:numId="6" w16cid:durableId="1026254576">
    <w:abstractNumId w:val="3"/>
  </w:num>
  <w:num w:numId="7" w16cid:durableId="612438723">
    <w:abstractNumId w:val="2"/>
  </w:num>
  <w:num w:numId="8" w16cid:durableId="345988521">
    <w:abstractNumId w:val="1"/>
  </w:num>
  <w:num w:numId="9" w16cid:durableId="1206484037">
    <w:abstractNumId w:val="0"/>
  </w:num>
  <w:num w:numId="10" w16cid:durableId="1205605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6083"/>
    <w:rsid w:val="00636F3F"/>
    <w:rsid w:val="006A1C4D"/>
    <w:rsid w:val="0073274E"/>
    <w:rsid w:val="00873CD9"/>
    <w:rsid w:val="00AA1D8D"/>
    <w:rsid w:val="00B47730"/>
    <w:rsid w:val="00C61C70"/>
    <w:rsid w:val="00CB0664"/>
    <w:rsid w:val="00DB2D9D"/>
    <w:rsid w:val="00E337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549FF"/>
  <w14:defaultImageDpi w14:val="300"/>
  <w15:docId w15:val="{BD7A74D0-9B23-4C81-BF0B-36AE7DEF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d91fd-d31e-4e62-95af-3a45c59e9aac">
      <Terms xmlns="http://schemas.microsoft.com/office/infopath/2007/PartnerControls"/>
    </lcf76f155ced4ddcb4097134ff3c332f>
    <TaxCatchAll xmlns="98a827aa-056b-4bf2-821e-f5847f19583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2B6E0-6868-4BB7-A48B-7024AE1D46CC}"/>
</file>

<file path=customXml/itemProps3.xml><?xml version="1.0" encoding="utf-8"?>
<ds:datastoreItem xmlns:ds="http://schemas.openxmlformats.org/officeDocument/2006/customXml" ds:itemID="{A4D1D7F2-995C-411C-B07A-537B1E024C02}"/>
</file>

<file path=customXml/itemProps4.xml><?xml version="1.0" encoding="utf-8"?>
<ds:datastoreItem xmlns:ds="http://schemas.openxmlformats.org/officeDocument/2006/customXml" ds:itemID="{F3ED707F-D91A-48AE-9547-00BB02926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Tony Corrigan</cp:lastModifiedBy>
  <cp:revision>4</cp:revision>
  <dcterms:created xsi:type="dcterms:W3CDTF">2025-04-28T14:11:00Z</dcterms:created>
  <dcterms:modified xsi:type="dcterms:W3CDTF">2025-04-28T14:29:00Z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0x010100B536D29E21B3524CB26FB6905A0F8F05</vt:lpwstr>
  </property>
</Properties>
</file>